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孙犁晚作选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孙犁晚作选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本书出售、求购地址：https://www.jiaokey.com/book/detail/14217939.html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关键词搜索：https://www.jiaokey.com/tag/孙犁读本  孙犁晚作选.html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