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简明甲病治疗学</w:t>
      </w:r>
    </w:p>
    <w:p>
      <w:r>
        <w:rPr>
          <w:rFonts w:ascii="宋体" w:hAnsi="宋体" w:eastAsia="宋体"/>
          <w:sz w:val="24"/>
        </w:rPr>
        <w:t>RobertBaran，DimitrisRigopoulos原著；余进，杨淑霞主译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简明甲病治疗学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RobertBaran，DimitrisRigopoulos原著；余进，杨淑霞主译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本书出售、求购地址：https://www.jiaokey.com/book/detail/14217920.html</w:t>
      </w:r>
    </w:p>
    <w:p>
      <w:r>
        <w:t>更多相关图书推荐：https://www.jiaokey.com</w:t>
      </w:r>
    </w:p>
    <w:p>
      <w:r>
        <w:t>RobertBaran，DimitrisRigopoulos原著；余进，杨淑霞主译 其他作品：https://www.jiaokey.com/tag/RobertBaran，DimitrisRigopoulos原著；余进，杨淑霞主译.html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关键词搜索：https://www.jiaokey.com/tag/简明甲病治疗学.html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