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书名：教育硕士综合英语教程</w:t>
      </w:r>
    </w:p>
    <w:p>
      <w:r>
        <w:t>作者：郭强主编；陈琳，刘敏副主编；禹昱等编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总页数：269</w:t>
      </w:r>
    </w:p>
    <w:p>
      <w:r>
        <w:t>更多请访问教客网: www.jiaokey.com</w:t>
      </w:r>
    </w:p>
    <w:p>
      <w:r>
        <w:t>教育硕士综合英语教程 评论地址：https://www.jiaokey.com/book/detail/14217916.html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