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高性能聚丙烯成核剂的制备及其应用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高性能聚丙烯成核剂的制备及其应用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本书出售、求购地址：https://www.jiaokey.com/book/detail/14217913.html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关键词搜索：https://www.jiaokey.com/tag/高性能聚丙烯成核剂的制备及其应用.html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