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中国新生儿复苏指南及临床实施教程</w:t>
      </w:r>
    </w:p>
    <w:p>
      <w:r>
        <w:rPr>
          <w:rFonts w:ascii="宋体" w:hAnsi="宋体" w:eastAsia="宋体"/>
          <w:sz w:val="24"/>
        </w:rPr>
        <w:t>叶鸿瑁，虞人杰，朱小瑜主编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中国新生儿复苏指南及临床实施教程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叶鸿瑁，虞人杰，朱小瑜主编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本书出售、求购地址：https://www.jiaokey.com/book/detail/14217750.html</w:t>
      </w:r>
    </w:p>
    <w:p>
      <w:r>
        <w:t>更多相关图书推荐：https://www.jiaokey.com</w:t>
      </w:r>
    </w:p>
    <w:p>
      <w:r>
        <w:t>叶鸿瑁，虞人杰，朱小瑜主编 其他作品：https://www.jiaokey.com/tag/叶鸿瑁，虞人杰，朱小瑜主编.html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关键词搜索：https://www.jiaokey.com/tag/中国新生儿复苏指南及临床实施教程.html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