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书名：李家正瓷艺</w:t>
      </w:r>
    </w:p>
    <w:p>
      <w:r>
        <w:t>作者：李菊生主编；徐欢副主编</w:t>
      </w:r>
    </w:p>
    <w:p>
      <w:r>
        <w:t>出版社：中国艺术出版社,2012.01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李家正瓷艺 评论地址：https://www.jiaokey.com/book/detail/14217708.html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