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王锡良瓷画艺术  下  国画速写</w:t>
      </w:r>
    </w:p>
    <w:p>
      <w:r>
        <w:rPr>
          <w:rFonts w:ascii="宋体" w:hAnsi="宋体" w:eastAsia="宋体"/>
          <w:sz w:val="24"/>
        </w:rPr>
        <w:t>王锡良著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王锡良瓷画艺术  下  国画速写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瓷器-中国画-作品集-中国-现代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本书出售、求购地址：https://www.jiaokey.com/book/detail/14217706.html</w:t>
      </w:r>
    </w:p>
    <w:p>
      <w:r>
        <w:t>更多相关图书推荐：https://www.jiaokey.com</w:t>
      </w:r>
    </w:p>
    <w:p>
      <w:r>
        <w:t>王锡良著 其他作品：https://www.jiaokey.com/tag/王锡良著.html</w:t>
      </w:r>
    </w:p>
    <w:p>
      <w:r>
        <w:t>南昌:江西美术出版社,2013.09 出版图书：https://www.jiaokey.com/tag/南昌:江西美术出版社,2013.09.html</w:t>
      </w:r>
    </w:p>
    <w:p>
      <w:r>
        <w:t>关键词搜索：https://www.jiaokey.com/tag/瓷器-中国画-作品集-中国-现代.html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