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张思莱育儿手记  上  孕产期保健及0-1岁宝宝养育专家指导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张思莱育儿手记  上  孕产期保健及0-1岁宝宝养育专家指导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本书出售、求购地址：https://www.jiaokey.com/book/detail/14217685.html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北京:中国妇女出版社,2015.08 出版图书：https://www.jiaokey.com/tag/北京:中国妇女出版社,2015.08.html</w:t>
      </w:r>
    </w:p>
    <w:p>
      <w:r>
        <w:t>关键词搜索：https://www.jiaokey.com/tag/婴幼儿-保健-基本知识.html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