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一个人的小镇  3-7岁</w:t>
      </w:r>
    </w:p>
    <w:p>
      <w:r>
        <w:rPr>
          <w:rFonts w:ascii="宋体" w:hAnsi="宋体" w:eastAsia="宋体"/>
          <w:sz w:val="24"/>
        </w:rPr>
        <w:t>白冰著；（伊朗）帕杰曼·拉米扎德绘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一个人的小镇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白冰著；（伊朗）帕杰曼·拉米扎德绘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本书出售、求购地址：https://www.jiaokey.com/book/detail/14217678.html</w:t>
      </w:r>
    </w:p>
    <w:p>
      <w:r>
        <w:t>更多相关图书推荐：https://www.jiaokey.com</w:t>
      </w:r>
    </w:p>
    <w:p>
      <w:r>
        <w:t>白冰著；（伊朗）帕杰曼·拉米扎德绘 其他作品：https://www.jiaokey.com/tag/白冰著；（伊朗）帕杰曼·拉米扎德绘.html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关键词搜索：https://www.jiaokey.com/tag/一个人的小镇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