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我爱妈妈</w:t>
      </w:r>
    </w:p>
    <w:p>
      <w:r>
        <w:rPr>
          <w:rFonts w:ascii="宋体" w:hAnsi="宋体" w:eastAsia="宋体"/>
          <w:sz w:val="24"/>
        </w:rPr>
        <w:t>（美）乔安娜·沃尔什文；（意）朱迪·阿博特图；魏楚云译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（美）乔安娜·沃尔什文；（意）朱迪·阿博特图；魏楚云译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本书出售、求购地址：https://www.jiaokey.com/book/detail/14217666.html</w:t>
      </w:r>
    </w:p>
    <w:p>
      <w:r>
        <w:t>更多相关图书推荐：https://www.jiaokey.com</w:t>
      </w:r>
    </w:p>
    <w:p>
      <w:r>
        <w:t>（美）乔安娜·沃尔什文；（意）朱迪·阿博特图；魏楚云译 其他作品：https://www.jiaokey.com/tag/（美）乔安娜·沃尔什文；（意）朱迪·阿博特图；魏楚云译.html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