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书名：我爱爸爸</w:t>
      </w:r>
    </w:p>
    <w:p>
      <w:r>
        <w:t>作者：（美）乔安娜·沃尔什文；（意）阿迪·阿博特图；魏楚云译</w:t>
      </w:r>
    </w:p>
    <w:p>
      <w:r>
        <w:t>出版社：北京联合出版公司</w:t>
      </w:r>
    </w:p>
    <w:p>
      <w:r>
        <w:t>出版日期：2017</w:t>
      </w:r>
    </w:p>
    <w:p>
      <w:r>
        <w:t>总页数：25</w:t>
      </w:r>
    </w:p>
    <w:p>
      <w:r>
        <w:t>更多请访问教客网: www.jiaokey.com</w:t>
      </w:r>
    </w:p>
    <w:p>
      <w:r>
        <w:t>我爱爸爸 评论地址：https://www.jiaokey.com/book/detail/14217665.html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