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书名：七大奇迹  上古时期的宝藏</w:t>
      </w:r>
    </w:p>
    <w:p>
      <w:r>
        <w:t>作者：（德）克里斯廷·帕克斯曼著；王荣辉译</w:t>
      </w:r>
    </w:p>
    <w:p>
      <w:r>
        <w:t>出版社：长江少年儿童出版社,2016.10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七大奇迹  上古时期的宝藏 评论地址：https://www.jiaokey.com/book/detail/14217664.html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