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书名：淑女文学馆清甜小说绘系列  女孩子的清甜小说绘  4  冰蓝花楹号</w:t>
      </w:r>
    </w:p>
    <w:p>
      <w:r>
        <w:t>作者：《意林·小小姐》编辑部编</w:t>
      </w:r>
    </w:p>
    <w:p>
      <w:r>
        <w:t>出版社：长春:吉林摄影,2016.11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淑女文学馆清甜小说绘系列  女孩子的清甜小说绘  4  冰蓝花楹号 评论地址：https://www.jiaokey.com/book/detail/14217630.html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