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第2辑  地球上的水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第2辑  地球上的水 评论地址：https://www.jiaokey.com/book/detail/14217620.html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