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第2辑  深海潜将  抹香鲸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第2辑  深海潜将  抹香鲸 评论地址：https://www.jiaokey.com/book/detail/14217615.html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