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生活是很好玩的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生活是很好玩的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本书出售、求购地址：https://www.jiaokey.com/book/detail/14217614.html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关键词搜索：https://www.jiaokey.com/tag/生活是很好玩的.html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