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书名：小牛顿科学美绘本  第1辑  穿梭在四通八达的蓝色海洋  船的故事</w:t>
      </w:r>
    </w:p>
    <w:p>
      <w:r>
        <w:t>作者：台湾牛顿出版公司编著</w:t>
      </w:r>
    </w:p>
    <w:p>
      <w:r>
        <w:t>出版社：北京：九州出版社</w:t>
      </w:r>
    </w:p>
    <w:p>
      <w:r>
        <w:t>出版日期：</w:t>
      </w:r>
    </w:p>
    <w:p>
      <w:r>
        <w:t>总页数：64</w:t>
      </w:r>
    </w:p>
    <w:p>
      <w:r>
        <w:t>更多请访问教客网: www.jiaokey.com</w:t>
      </w:r>
    </w:p>
    <w:p>
      <w:r>
        <w:t>小牛顿科学美绘本  第1辑  穿梭在四通八达的蓝色海洋  船的故事 评论地址：https://www.jiaokey.com/book/detail/14217604.html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