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米朵朵上学记  风风雨雨六年级  美绘·有声版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米朵朵上学记  风风雨雨六年级  美绘·有声版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本书出售、求购地址：https://www.jiaokey.com/book/detail/14217574.html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关键词搜索：https://www.jiaokey.com/tag/米朵朵上学记  风风雨雨六年级  美绘·有声版.html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