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文史资料百部经典文库  八十年来  黄炎培回忆录（片断）</w:t>
      </w:r>
    </w:p>
    <w:p>
      <w:r>
        <w:rPr>
          <w:rFonts w:ascii="宋体" w:hAnsi="宋体" w:eastAsia="宋体"/>
          <w:sz w:val="24"/>
        </w:rPr>
        <w:t>黄炎培著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文史资料百部经典文库  八十年来  黄炎培回忆录（片断）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黄炎培著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本书出售、求购地址：https://www.jiaokey.com/book/detail/14217564.html</w:t>
      </w:r>
    </w:p>
    <w:p>
      <w:r>
        <w:t>更多相关图书推荐：https://www.jiaokey.com</w:t>
      </w:r>
    </w:p>
    <w:p>
      <w:r>
        <w:t>黄炎培著 其他作品：https://www.jiaokey.com/tag/黄炎培著.html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关键词搜索：https://www.jiaokey.com/tag/文史资料百部经典文库  八十年来  黄炎培回忆录（片断）.html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