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地底世界之幽潜重泉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地底世界之幽潜重泉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本书出售、求购地址：https://www.jiaokey.com/book/detail/14217563.html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