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妇幼安康文库  孕妈妈饮食营养全书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妇幼安康文库  孕妈妈饮食营养全书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本书出售、求购地址：https://www.jiaokey.com/book/detail/14217556.html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关键词搜索：https://www.jiaokey.com/tag/妇幼安康文库  孕妈妈饮食营养全书.html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