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深度工作  如何有效使用每一点脑力</w:t>
      </w:r>
    </w:p>
    <w:p>
      <w:r>
        <w:rPr>
          <w:rFonts w:ascii="宋体" w:hAnsi="宋体" w:eastAsia="宋体"/>
          <w:sz w:val="24"/>
        </w:rPr>
        <w:t>（美）卡尔·纽波特（Cal Newport）著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深度工作  如何有效使用每一点脑力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（美）卡尔·纽波特（Cal Newport）著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本书出售、求购地址：https://www.jiaokey.com/book/detail/14217539.html</w:t>
      </w:r>
    </w:p>
    <w:p>
      <w:r>
        <w:t>更多相关图书推荐：https://www.jiaokey.com</w:t>
      </w:r>
    </w:p>
    <w:p>
      <w:r>
        <w:t>（美）卡尔·纽波特（Cal Newport）著 其他作品：https://www.jiaokey.com/tag/（美）卡尔·纽波特（Cal Newport）著.html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关键词搜索：https://www.jiaokey.com/tag/深度工作  如何有效使用每一点脑力.html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