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书名：聪明孩子快速提高数学能力的500个思维游戏</w:t>
      </w:r>
    </w:p>
    <w:p>
      <w:r>
        <w:t>作者：张祥斌编著</w:t>
      </w:r>
    </w:p>
    <w:p>
      <w:r>
        <w:t>出版社：北京:中国画报出版社,2016.01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聪明孩子快速提高数学能力的500个思维游戏 评论地址：https://www.jiaokey.com/book/detail/14217533.html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