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打动孩子心灵的世界经典  吹牛大王历险记  桥梁书版</w:t>
      </w:r>
    </w:p>
    <w:p>
      <w:r>
        <w:rPr>
          <w:rFonts w:ascii="宋体" w:hAnsi="宋体" w:eastAsia="宋体"/>
          <w:sz w:val="24"/>
        </w:rPr>
        <w:t>（德）拉斯伯·毕尔格著；谭旭东改写；徐柏生绘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打动孩子心灵的世界经典  吹牛大王历险记  桥梁书版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（德）拉斯伯·毕尔格著；谭旭东改写；徐柏生绘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本书出售、求购地址：https://www.jiaokey.com/book/detail/14217527.html</w:t>
      </w:r>
    </w:p>
    <w:p>
      <w:r>
        <w:t>更多相关图书推荐：https://www.jiaokey.com</w:t>
      </w:r>
    </w:p>
    <w:p>
      <w:r>
        <w:t>（德）拉斯伯·毕尔格著；谭旭东改写；徐柏生绘 其他作品：https://www.jiaokey.com/tag/（德）拉斯伯·毕尔格著；谭旭东改写；徐柏生绘.html</w:t>
      </w:r>
    </w:p>
    <w:p>
      <w:r>
        <w:t>北京:中国少年儿童出版社,2017.03 出版图书：https://www.jiaokey.com/tag/北京:中国少年儿童出版社,2017.03.html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