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古玩鉴藏全书  玉器鉴藏全书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古玩鉴藏全书  玉器鉴藏全书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本书出售、求购地址：https://www.jiaokey.com/book/detail/14217525.html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关键词搜索：https://www.jiaokey.com/tag/古玩鉴藏全书  玉器鉴藏全书.html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