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花开如火  也如寂寞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花开如火  也如寂寞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本书出售、求购地址：https://www.jiaokey.com/book/detail/14217524.html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关键词搜索：https://www.jiaokey.com/tag/花开如火  也如寂寞.html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