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东方快车谋杀案  精装纪念版</w:t>
      </w:r>
    </w:p>
    <w:p>
      <w:r>
        <w:rPr>
          <w:rFonts w:ascii="宋体" w:hAnsi="宋体" w:eastAsia="宋体"/>
          <w:sz w:val="24"/>
        </w:rPr>
        <w:t>（英）阿加莎·克里斯蒂著；郑桥译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东方快车谋杀案  精装纪念版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（英）阿加莎·克里斯蒂著；郑桥译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本书出售、求购地址：https://www.jiaokey.com/book/detail/14217494.html</w:t>
      </w:r>
    </w:p>
    <w:p>
      <w:r>
        <w:t>更多相关图书推荐：https://www.jiaokey.com</w:t>
      </w:r>
    </w:p>
    <w:p>
      <w:r>
        <w:t>（英）阿加莎·克里斯蒂著；郑桥译 其他作品：https://www.jiaokey.com/tag/（英）阿加莎·克里斯蒂著；郑桥译.html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关键词搜索：https://www.jiaokey.com/tag/东方快车谋杀案  精装纪念版.html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