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书名：百读不厌的经典故事  科学家故事100个  全新修订升级版</w:t>
      </w:r>
    </w:p>
    <w:p>
      <w:r>
        <w:t>作者：叶永烈著</w:t>
      </w:r>
    </w:p>
    <w:p>
      <w:r>
        <w:t>出版社：武汉：长江文艺出版社</w:t>
      </w:r>
    </w:p>
    <w:p>
      <w:r>
        <w:t>出版日期：2017</w:t>
      </w:r>
    </w:p>
    <w:p>
      <w:r>
        <w:t>总页数：384</w:t>
      </w:r>
    </w:p>
    <w:p>
      <w:r>
        <w:t>更多请访问教客网: www.jiaokey.com</w:t>
      </w:r>
    </w:p>
    <w:p>
      <w:r>
        <w:t>百读不厌的经典故事  科学家故事100个  全新修订升级版 评论地址：https://www.jiaokey.com/book/detail/14217485.html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