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书名：儿童启蒙必读丛书  绕口令300首</w:t>
      </w:r>
    </w:p>
    <w:p>
      <w:r>
        <w:t>作者：杨焕才编写</w:t>
      </w:r>
    </w:p>
    <w:p>
      <w:r>
        <w:t>出版社：沈阳:辽宁少年儿童出版社,2017.04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儿童启蒙必读丛书  绕口令300首 评论地址：https://www.jiaokey.com/book/detail/14217483.html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