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谜语300则</w:t>
      </w:r>
    </w:p>
    <w:p>
      <w:r>
        <w:rPr>
          <w:rFonts w:ascii="宋体" w:hAnsi="宋体" w:eastAsia="宋体"/>
          <w:sz w:val="24"/>
        </w:rPr>
        <w:t>骆枫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谜语300则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9787531568698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儿童文学-谜语-汇编-中国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骆枫编写的这本《谜语300则》通过看图读儿歌来引导孩子猜谜语，这是一项寓教于乐的有趣活动。通过猜谜语，不仅能增长知识，而且可以培养儿童的想象能力、分析能力和归纳能力。《谜语300则》形式生动活泼，画面形象有趣。其内容涉及到动物、植物、人体、农业、食品、日常用品、文化用品、工业交通、军事科技、天文等方面的知识，可谓丰富多彩。经常引导孩子在娱乐中猜猜谜语，对其智力的开发将会产牛十分有益的作用。</w:t>
      </w:r>
    </w:p>
    <w:p/>
    <w:p>
      <w:r>
        <w:t>本书出售、求购地址：https://www.jiaokey.com/book/detail/14217482.html</w:t>
      </w:r>
    </w:p>
    <w:p>
      <w:r>
        <w:t>更多当代作品（1949年~）图书推荐：https://www.jiaokey.com</w:t>
      </w:r>
    </w:p>
    <w:p>
      <w:r>
        <w:t>骆枫 其他作品：https://www.jiaokey.com/tag/骆枫.html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关键词搜索：https://www.jiaokey.com/tag/儿童文学-谜语-汇编-中国.html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