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书名：瘦出好体质  不节食、不反弹的享瘦汉方</w:t>
      </w:r>
    </w:p>
    <w:p>
      <w:r>
        <w:t>作者：陈建辉，萧善文著</w:t>
      </w:r>
    </w:p>
    <w:p>
      <w:r>
        <w:t>出版社：北京:中国妇女出版社,2016.01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瘦出好体质  不节食、不反弹的享瘦汉方 评论地址：https://www.jiaokey.com/book/detail/14217480.html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