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小巴掌童话  2016版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小巴掌童话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本书出售、求购地址：https://www.jiaokey.com/book/detail/14217472.html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小巴掌童话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