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中国未解之谜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本书出售、求购地址：https://www.jiaokey.com/book/detail/14217450.html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关键词搜索：https://www.jiaokey.com/tag/世界未解之谜  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