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书名：中国动物小说品藏书系  囚狼岁月</w:t>
      </w:r>
    </w:p>
    <w:p>
      <w:r>
        <w:t>作者：毛云尔著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中国动物小说品藏书系  囚狼岁月 评论地址：https://www.jiaokey.com/book/detail/14217432.html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