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诺贝尔文学奖大师经典悦读  成长卷  一个园丁的四季  少年版</w:t>
      </w:r>
    </w:p>
    <w:p>
      <w:r>
        <w:rPr>
          <w:rFonts w:ascii="宋体" w:hAnsi="宋体" w:eastAsia="宋体"/>
          <w:sz w:val="24"/>
        </w:rPr>
        <w:t>（捷）卡雷尔·恰佩克著；林晓燕改写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7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诺贝尔文学奖大师经典悦读  成长卷  一个园丁的四季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（捷）卡雷尔·恰佩克著；林晓燕改写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儿童文学-小品文-作品集-捷克-现代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本书出售、求购地址：https://www.jiaokey.com/book/detail/14217401.html</w:t>
      </w:r>
    </w:p>
    <w:p>
      <w:r>
        <w:t>更多相关图书推荐：https://www.jiaokey.com</w:t>
      </w:r>
    </w:p>
    <w:p>
      <w:r>
        <w:t>（捷）卡雷尔·恰佩克著；林晓燕改写 其他作品：https://www.jiaokey.com/tag/（捷）卡雷尔·恰佩克著；林晓燕改写.html</w:t>
      </w:r>
    </w:p>
    <w:p>
      <w:r>
        <w:t>沈阳:辽宁少年儿童出版社,2017.01 出版图书：https://www.jiaokey.com/tag/沈阳:辽宁少年儿童出版社,2017.01.html</w:t>
      </w:r>
    </w:p>
    <w:p>
      <w:r>
        <w:t>关键词搜索：https://www.jiaokey.com/tag/儿童文学-小品文-作品集-捷克-现代.html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