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辫子姐姐星座心语  神秘的图书驯服师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辫子姐姐星座心语  神秘的图书驯服师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本书出售、求购地址：https://www.jiaokey.com/book/detail/14217396.html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关键词搜索：https://www.jiaokey.com/tag/辫子姐姐星座心语  神秘的图书驯服师.html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