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书名：不生气的女人  女人唯有修心，才能得到幸福</w:t>
      </w:r>
    </w:p>
    <w:p>
      <w:r>
        <w:t>作者：静柏心然著</w:t>
      </w:r>
    </w:p>
    <w:p>
      <w:r>
        <w:t>出版社：中国财富出版社,2017.04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不生气的女人  女人唯有修心，才能得到幸福 评论地址：https://www.jiaokey.com/book/detail/14217387.html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