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幽玄·物哀·寂  日本美学三大关键词研究  日本文学经典译丛</w:t>
      </w:r>
    </w:p>
    <w:p>
      <w:r>
        <w:rPr>
          <w:rFonts w:ascii="宋体" w:hAnsi="宋体" w:eastAsia="宋体"/>
          <w:sz w:val="24"/>
        </w:rPr>
        <w:t>（日）大西克礼著；王向远译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幽玄·物哀·寂  日本美学三大关键词研究  日本文学经典译丛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（日）大西克礼著；王向远译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本书出售、求购地址：https://www.jiaokey.com/book/detail/14217381.html</w:t>
      </w:r>
    </w:p>
    <w:p>
      <w:r>
        <w:t>更多相关图书推荐：https://www.jiaokey.com</w:t>
      </w:r>
    </w:p>
    <w:p>
      <w:r>
        <w:t>（日）大西克礼著；王向远译 其他作品：https://www.jiaokey.com/tag/（日）大西克礼著；王向远译.html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关键词搜索：https://www.jiaokey.com/tag/幽玄·物哀·寂  日本美学三大关键词研究  日本文学经典译丛.html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