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百年百部中国儿童文学经典书系  我们的土壤妈妈  2016版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百年百部中国儿童文学经典书系  我们的土壤妈妈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本书出售、求购地址：https://www.jiaokey.com/book/detail/14217372.html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关键词搜索：https://www.jiaokey.com/tag/百年百部中国儿童文学经典书系  我们的土壤妈妈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