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书名：中国原创绘本精品系列  阿诗有块大花布</w:t>
      </w:r>
    </w:p>
    <w:p>
      <w:r>
        <w:t>作者：符文征著</w:t>
      </w:r>
    </w:p>
    <w:p>
      <w:r>
        <w:t>出版社：杭州:浙江少年儿童出版社,2017.01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中国原创绘本精品系列  阿诗有块大花布 评论地址：https://www.jiaokey.com/book/detail/14217347.html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