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儿童安全防范与启蒙教育绘本  不要随便跟陌生人走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儿童安全防范与启蒙教育绘本  不要随便跟陌生人走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本书出售、求购地址：https://www.jiaokey.com/book/detail/14217346.html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关键词搜索：https://www.jiaokey.com/tag/儿童安全防范与启蒙教育绘本  不要随便跟陌生人走.html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