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季羡林散文  不完满才是人生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季羡林散文  不完满才是人生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北京：三辰影库音像出版社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本书出售、求购地址：https://www.jiaokey.com/book/detail/14217343.html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北京：三辰影库音像出版社 出版图书：https://www.jiaokey.com/tag/北京：三辰影库音像出版社.html</w:t>
      </w:r>
    </w:p>
    <w:p>
      <w:r>
        <w:t>关键词搜索：https://www.jiaokey.com/tag/季羡林散文  不完满才是人生.html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