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书名：托妮·莫里森  孩子的愤怒</w:t>
      </w:r>
    </w:p>
    <w:p>
      <w:r>
        <w:t>作者：托妮·莫里森著；刘昱含译</w:t>
      </w:r>
    </w:p>
    <w:p>
      <w:r>
        <w:t>出版社：海口:南海出版公司,2017.03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托妮·莫里森  孩子的愤怒 评论地址：https://www.jiaokey.com/book/detail/14217342.html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