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听说小猪变地瓜了！</w:t>
      </w:r>
    </w:p>
    <w:p>
      <w:r>
        <w:rPr>
          <w:rFonts w:ascii="宋体" w:hAnsi="宋体" w:eastAsia="宋体"/>
          <w:sz w:val="24"/>
        </w:rPr>
        <w:t>（日）宫西达野文图；李慧娟译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听说小猪变地瓜了！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（日）宫西达野文图；李慧娟译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本书出售、求购地址：https://www.jiaokey.com/book/detail/14217335.html</w:t>
      </w:r>
    </w:p>
    <w:p>
      <w:r>
        <w:t>更多相关图书推荐：https://www.jiaokey.com</w:t>
      </w:r>
    </w:p>
    <w:p>
      <w:r>
        <w:t>（日）宫西达野文图；李慧娟译 其他作品：https://www.jiaokey.com/tag/（日）宫西达野文图；李慧娟译.html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关键词搜索：https://www.jiaokey.com/tag/启发精选国际大师名作绘本  听说小猪变地瓜了！.html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