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敢叫日月换新天  第8卷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敢叫日月换新天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本书出售、求购地址：https://www.jiaokey.com/book/detail/14217325.html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敢叫日月换新天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