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第7卷  西风烈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第7卷  西风烈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本书出售、求购地址：https://www.jiaokey.com/book/detail/14217324.html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第7卷  西风烈.html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