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书名：绝地求生  7-14岁</w:t>
      </w:r>
    </w:p>
    <w:p>
      <w:r>
        <w:t>作者：（英）贝尔·格里尔斯著；彭成译</w:t>
      </w:r>
    </w:p>
    <w:p>
      <w:r>
        <w:t>出版社：南宁:接力出版社,2017.03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绝地求生  7-14岁 评论地址：https://www.jiaokey.com/book/detail/14217315.html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