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汪曾祺散文精选  青少版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汪曾祺散文精选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本书出售、求购地址：https://www.jiaokey.com/book/detail/14217280.html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武汉：崇文书局 出版图书：https://www.jiaokey.com/tag/武汉：崇文书局.html</w:t>
      </w:r>
    </w:p>
    <w:p>
      <w:r>
        <w:t>关键词搜索：https://www.jiaokey.com/tag/汪曾祺散文精选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