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3  极速挑战  全明星赛车贴纸大书</w:t>
      </w:r>
    </w:p>
    <w:p>
      <w:r>
        <w:rPr>
          <w:rFonts w:ascii="宋体" w:hAnsi="宋体" w:eastAsia="宋体"/>
          <w:sz w:val="24"/>
        </w:rPr>
        <w:t>美国迪士尼公司著；郑澈译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3  极速挑战  全明星赛车贴纸大书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美国迪士尼公司著；郑澈译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本书出售、求购地址：https://www.jiaokey.com/book/detail/14217278.html</w:t>
      </w:r>
    </w:p>
    <w:p>
      <w:r>
        <w:t>更多相关图书推荐：https://www.jiaokey.com</w:t>
      </w:r>
    </w:p>
    <w:p>
      <w:r>
        <w:t>美国迪士尼公司著；郑澈译 其他作品：https://www.jiaokey.com/tag/美国迪士尼公司著；郑澈译.html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关键词搜索：https://www.jiaokey.com/tag/赛车总动员  3  极速挑战  全明星赛车贴纸大书.html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