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书名：曹文轩小说房  六十六道弯  拼音版</w:t>
      </w:r>
    </w:p>
    <w:p>
      <w:r>
        <w:t>作者：曹文轩著</w:t>
      </w:r>
    </w:p>
    <w:p>
      <w:r>
        <w:t>出版社：上海:少年儿童出版社,2017.04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曹文轩小说房  六十六道弯  拼音版 评论地址：https://www.jiaokey.com/book/detail/14217267.html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